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书名：精彩晚年  轻松理财</w:t>
      </w:r>
    </w:p>
    <w:p>
      <w:r>
        <w:t>作者：单惟婷，章劼主编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精彩晚年  轻松理财 评论地址：https://www.jiaokey.com/book/detail/13300721.html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