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书名：基于CO-OP的应用型金融人才培养模式改革  1</w:t>
      </w:r>
    </w:p>
    <w:p>
      <w:r>
        <w:t>作者：储敏伟，付一书主编；贺瑛，刘玉平副主编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基于CO-OP的应用型金融人才培养模式改革  1 评论地址：https://www.jiaokey.com/book/detail/13300762.html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