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书名：情若入画，便是桃花</w:t>
      </w:r>
    </w:p>
    <w:p>
      <w:r>
        <w:t>作者：易丹著</w:t>
      </w:r>
    </w:p>
    <w:p>
      <w:r>
        <w:t>出版社：武汉:武汉出版社,2013.06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情若入画，便是桃花 评论地址：https://www.jiaokey.com/book/detail/13300782.html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