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书名：世界经典文学名著金库  西游记  注音彩图版</w:t>
      </w:r>
    </w:p>
    <w:p>
      <w:r>
        <w:t>作者：（明）吴承恩原著；闫仲渝主编</w:t>
      </w:r>
    </w:p>
    <w:p>
      <w:r>
        <w:t>出版社：北京:华夏出版社,2013.07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世界经典文学名著金库  西游记  注音彩图版 评论地址：https://www.jiaokey.com/book/detail/13300787.html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