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作者：马利平，李绍鹏主编；钱袁萍，王宪伟，赵艳平等副主编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总页数：121</w:t>
      </w:r>
    </w:p>
    <w:p>
      <w:r>
        <w:t>更多请访问教客网: www.jiaokey.com</w:t>
      </w:r>
    </w:p>
    <w:p>
      <w:r>
        <w:t>机电专业英语 评论地址：https://www.jiaokey.com/book/detail/13300880.html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