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书名：再见，小云  学会理解他人</w:t>
      </w:r>
    </w:p>
    <w:p>
      <w:r>
        <w:t>作者：吕丽娜文；原锐芳，孙以伟图</w:t>
      </w:r>
    </w:p>
    <w:p>
      <w:r>
        <w:t>出版社：北京：人民教育出版社</w:t>
      </w:r>
    </w:p>
    <w:p>
      <w:r>
        <w:t>出版日期：2013</w:t>
      </w:r>
    </w:p>
    <w:p>
      <w:r>
        <w:t>总页数：20</w:t>
      </w:r>
    </w:p>
    <w:p>
      <w:r>
        <w:t>更多请访问教客网: www.jiaokey.com</w:t>
      </w:r>
    </w:p>
    <w:p>
      <w:r>
        <w:t>再见，小云  学会理解他人 评论地址：https://www.jiaokey.com/book/detail/13300958.html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