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明代  上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明代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本书出售、求购地址：https://www.jiaokey.com/book/detail/13301010.html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关键词搜索：https://www.jiaokey.com/tag/中国古代建筑文献集要  明代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