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酷蚁安特儿总动员  5  飞翔之梦</w:t>
      </w:r>
    </w:p>
    <w:p>
      <w:r>
        <w:rPr>
          <w:rFonts w:ascii="宋体" w:hAnsi="宋体" w:eastAsia="宋体"/>
          <w:sz w:val="24"/>
        </w:rPr>
        <w:t>刘金霞著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酷蚁安特儿总动员  5  飞翔之梦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本书出售、求购地址：https://www.jiaokey.com/book/detail/13301013.html</w:t>
      </w:r>
    </w:p>
    <w:p>
      <w:r>
        <w:t>更多相关图书推荐：https://www.jiaokey.com</w:t>
      </w:r>
    </w:p>
    <w:p>
      <w:r>
        <w:t>刘金霞著 其他作品：https://www.jiaokey.com/tag/刘金霞著.html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关键词搜索：https://www.jiaokey.com/tag/酷蚁安特儿总动员  5  飞翔之梦.html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