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未来科学家实验  环保科学实验</w:t>
      </w:r>
    </w:p>
    <w:p>
      <w:r>
        <w:rPr>
          <w:rFonts w:ascii="宋体" w:hAnsi="宋体" w:eastAsia="宋体"/>
          <w:sz w:val="24"/>
        </w:rPr>
        <w:t>（美）埃布内博士著；马晶，王一茗译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未来科学家实验  环保科学实验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（美）埃布内博士著；马晶，王一茗译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本书出售、求购地址：https://www.jiaokey.com/book/detail/13301037.html</w:t>
      </w:r>
    </w:p>
    <w:p>
      <w:r>
        <w:t>更多相关图书推荐：https://www.jiaokey.com</w:t>
      </w:r>
    </w:p>
    <w:p>
      <w:r>
        <w:t>（美）埃布内博士著；马晶，王一茗译 其他作品：https://www.jiaokey.com/tag/（美）埃布内博士著；马晶，王一茗译.html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关键词搜索：https://www.jiaokey.com/tag/未来科学家实验  环保科学实验.html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