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杂花树  李树喜诗词三百首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杂花树  李树喜诗词三百首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本书出售、求购地址：https://www.jiaokey.com/book/detail/13301094.html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关键词搜索：https://www.jiaokey.com/tag/杂花树  李树喜诗词三百首.html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