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蓝星诗库金版  顾城的诗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蓝星诗库金版  顾城的诗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本书出售、求购地址：https://www.jiaokey.com/book/detail/13301154.html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关键词搜索：https://www.jiaokey.com/tag/蓝星诗库金版  顾城的诗.html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