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共青团团员礼仪养成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共青团团员礼仪养成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本书出售、求购地址：https://www.jiaokey.com/book/detail/13301170.html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关键词搜索：https://www.jiaokey.com/tag/共青团团员礼仪养成.html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