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地狱中的爱神  日本另翼电影史</w:t>
      </w:r>
    </w:p>
    <w:p>
      <w:r>
        <w:rPr>
          <w:rFonts w:ascii="宋体" w:hAnsi="宋体" w:eastAsia="宋体"/>
          <w:sz w:val="24"/>
        </w:rPr>
        <w:t>（美）杰克·亨特著；吴鸣译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地狱中的爱神  日本另翼电影史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（美）杰克·亨特著；吴鸣译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本书出售、求购地址：https://www.jiaokey.com/book/detail/13301237.html</w:t>
      </w:r>
    </w:p>
    <w:p>
      <w:r>
        <w:t>更多相关图书推荐：https://www.jiaokey.com</w:t>
      </w:r>
    </w:p>
    <w:p>
      <w:r>
        <w:t>（美）杰克·亨特著；吴鸣译 其他作品：https://www.jiaokey.com/tag/（美）杰克·亨特著；吴鸣译.html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关键词搜索：https://www.jiaokey.com/tag/地狱中的爱神  日本另翼电影史.html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