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公司法剖析  比较与功能的视角  第2版</w:t>
      </w:r>
    </w:p>
    <w:p>
      <w:r>
        <w:rPr>
          <w:rFonts w:ascii="宋体" w:hAnsi="宋体" w:eastAsia="宋体"/>
          <w:sz w:val="24"/>
        </w:rPr>
        <w:t>（美）莱纳·克拉克曼；（美）亨利·汉斯曼，（英）约翰·阿莫等著；罗培新译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公司法剖析  比较与功能的视角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（美）莱纳·克拉克曼；（美）亨利·汉斯曼，（英）约翰·阿莫等著；罗培新译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本书出售、求购地址：https://www.jiaokey.com/book/detail/13301243.html</w:t>
      </w:r>
    </w:p>
    <w:p>
      <w:r>
        <w:t>更多相关图书推荐：https://www.jiaokey.com</w:t>
      </w:r>
    </w:p>
    <w:p>
      <w:r>
        <w:t>（美）莱纳·克拉克曼；（美）亨利·汉斯曼，（英）约翰·阿莫等著；罗培新译 其他作品：https://www.jiaokey.com/tag/（美）莱纳·克拉克曼；（美）亨利·汉斯曼，（英）约翰·阿莫等著；罗培新译.html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关键词搜索：https://www.jiaokey.com/tag/公司法剖析  比较与功能的视角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