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书名：绕过民主  当代中国私营企业主的身份与策略</w:t>
      </w:r>
    </w:p>
    <w:p>
      <w:r>
        <w:t>作者:（美）蔡欣怡著；Kellee S. Tsai</w:t>
      </w:r>
    </w:p>
    <w:p>
      <w:r>
        <w:t>出版社:杭州:浙江人民出版社,2013.01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绕过民主  当代中国私营企业主的身份与策略评论地址：https://www.jiaokey.com/book/detail/13301342.html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