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谁在掏空中国上市公司  上市公司控制性家族的隧道行为研究</w:t>
      </w:r>
    </w:p>
    <w:p>
      <w:r>
        <w:rPr>
          <w:rFonts w:ascii="宋体" w:hAnsi="宋体" w:eastAsia="宋体"/>
          <w:sz w:val="24"/>
        </w:rPr>
        <w:t>申明浩著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谁在掏空中国上市公司  上市公司控制性家族的隧道行为研究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本书出售、求购地址：https://www.jiaokey.com/book/detail/13301344.html</w:t>
      </w:r>
    </w:p>
    <w:p>
      <w:r>
        <w:t>更多相关图书推荐：https://www.jiaokey.com</w:t>
      </w:r>
    </w:p>
    <w:p>
      <w:r>
        <w:t>申明浩著 其他作品：https://www.jiaokey.com/tag/申明浩著.html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关键词搜索：https://www.jiaokey.com/tag/谁在掏空中国上市公司  上市公司控制性家族的隧道行为研究.html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