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席慕容抒情诗精品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席慕容抒情诗精品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本书出售、求购地址：https://www.jiaokey.com/book/detail/13301418.html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关键词搜索：https://www.jiaokey.com/tag/席慕容抒情诗精品.html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