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书名：履痕  南通民间文艺家剪影</w:t>
      </w:r>
    </w:p>
    <w:p>
      <w:r>
        <w:t>作者：张自强主编</w:t>
      </w:r>
    </w:p>
    <w:p>
      <w:r>
        <w:t>出版社：北京:知识产权出版社,2011.06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履痕  南通民间文艺家剪影 评论地址：https://www.jiaokey.com/book/detail/13301427.html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