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美国外交官的记载  日军大屠杀与浩劫后的南京城</w:t>
      </w:r>
    </w:p>
    <w:p>
      <w:r>
        <w:rPr>
          <w:rFonts w:ascii="宋体" w:hAnsi="宋体" w:eastAsia="宋体"/>
          <w:sz w:val="24"/>
        </w:rPr>
        <w:t>陆束屏编著·翻译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美国外交官的记载  日军大屠杀与浩劫后的南京城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陆束屏编著·翻译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本书出售、求购地址：https://www.jiaokey.com/book/detail/13301428.html</w:t>
      </w:r>
    </w:p>
    <w:p>
      <w:r>
        <w:t>更多相关图书推荐：https://www.jiaokey.com</w:t>
      </w:r>
    </w:p>
    <w:p>
      <w:r>
        <w:t>陆束屏编著·翻译 其他作品：https://www.jiaokey.com/tag/陆束屏编著·翻译.html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关键词搜索：https://www.jiaokey.com/tag/美国外交官的记载  日军大屠杀与浩劫后的南京城.html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