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书名：远藤志雄  夜半尸语</w:t>
      </w:r>
    </w:p>
    <w:p>
      <w:r>
        <w:t>作者：远藤志雄原著；凌灵译</w:t>
      </w:r>
    </w:p>
    <w:p>
      <w:r>
        <w:t>出版社：贵阳:贵州人民出版社,1999.02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远藤志雄  夜半尸语 评论地址：https://www.jiaokey.com/book/detail/13301451.html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