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马口村  外部援助和内源互动重建</w:t>
      </w:r>
    </w:p>
    <w:p>
      <w:r>
        <w:rPr>
          <w:rFonts w:ascii="宋体" w:hAnsi="宋体" w:eastAsia="宋体"/>
          <w:sz w:val="24"/>
        </w:rPr>
        <w:t>黄承伟，陆汉文，覃志敏著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马口村  外部援助和内源互动重建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黄承伟，陆汉文，覃志敏著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本书出售、求购地址：https://www.jiaokey.com/book/detail/13301460.html</w:t>
      </w:r>
    </w:p>
    <w:p>
      <w:r>
        <w:t>更多相关图书推荐：https://www.jiaokey.com</w:t>
      </w:r>
    </w:p>
    <w:p>
      <w:r>
        <w:t>黄承伟，陆汉文，覃志敏著 其他作品：https://www.jiaokey.com/tag/黄承伟，陆汉文，覃志敏著.html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关键词搜索：https://www.jiaokey.com/tag/马口村  外部援助和内源互动重建.html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