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陡嘴子村  参与式重建</w:t>
      </w:r>
    </w:p>
    <w:p>
      <w:r>
        <w:rPr>
          <w:rFonts w:ascii="宋体" w:hAnsi="宋体" w:eastAsia="宋体"/>
          <w:sz w:val="24"/>
        </w:rPr>
        <w:t>黄承伟，王志丹，方向阳著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陡嘴子村  参与式重建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黄承伟，王志丹，方向阳著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本书出售、求购地址：https://www.jiaokey.com/book/detail/13301464.html</w:t>
      </w:r>
    </w:p>
    <w:p>
      <w:r>
        <w:t>更多相关图书推荐：https://www.jiaokey.com</w:t>
      </w:r>
    </w:p>
    <w:p>
      <w:r>
        <w:t>黄承伟，王志丹，方向阳著 其他作品：https://www.jiaokey.com/tag/黄承伟，王志丹，方向阳著.html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关键词搜索：https://www.jiaokey.com/tag/陡嘴子村  参与式重建.html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