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侵权损害赔偿法律·法规·规章·司法解释·裁判要旨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侵权损害赔偿法律·法规·规章·司法解释·裁判要旨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9787509340776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侵权行为-民法-法律解释-中国-汇编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本书收录与侵权赔偿领域的法律法规，目录之后设置了重点法条索引，并在重点法条斜面配有注释及相关规定，便于读者学习使用。</w:t>
      </w:r>
    </w:p>
    <w:p/>
    <w:p>
      <w:r>
        <w:t>本书出售、求购地址：https://www.jiaokey.com/book/detail/13301487.html</w:t>
      </w:r>
    </w:p>
    <w:p>
      <w:r>
        <w:t>更多民法图书推荐：https://www.jiaokey.com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关键词搜索：https://www.jiaokey.com/tag/侵权行为-民法-法律解释-中国-汇编.html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