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过渡时期中国民族资本主义的历史命运</w:t>
      </w:r>
    </w:p>
    <w:p>
      <w:r>
        <w:rPr>
          <w:rFonts w:ascii="宋体" w:hAnsi="宋体" w:eastAsia="宋体"/>
          <w:sz w:val="24"/>
        </w:rPr>
        <w:t>张玉瑜著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过渡时期中国民族资本主义的历史命运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本书出售、求购地址：https://www.jiaokey.com/book/detail/13301533.html</w:t>
      </w:r>
    </w:p>
    <w:p>
      <w:r>
        <w:t>更多相关图书推荐：https://www.jiaokey.com</w:t>
      </w:r>
    </w:p>
    <w:p>
      <w:r>
        <w:t>张玉瑜著 其他作品：https://www.jiaokey.com/tag/张玉瑜著.html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关键词搜索：https://www.jiaokey.com/tag/过渡时期中国民族资本主义的历史命运.html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