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书名：一山二虎：中日关系的现状与亚太局势的未来</w:t>
      </w:r>
    </w:p>
    <w:p>
      <w:r>
        <w:t>作者：卜睿哲著；林添贵译</w:t>
      </w:r>
    </w:p>
    <w:p>
      <w:r>
        <w:t>出版社：远流出版事业股份有限公司</w:t>
      </w:r>
    </w:p>
    <w:p>
      <w:r>
        <w:t>出版日期：2012.06</w:t>
      </w:r>
    </w:p>
    <w:p>
      <w:r>
        <w:t>总页数：379</w:t>
      </w:r>
    </w:p>
    <w:p>
      <w:r>
        <w:t>更多请访问教客网: www.jiaokey.com</w:t>
      </w:r>
    </w:p>
    <w:p>
      <w:r>
        <w:t>一山二虎：中日关系的现状与亚太局势的未来 评论地址：https://www.jiaokey.com/book/detail/13301637.html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