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生命的开花  《随想录》纪事及其他</w:t>
      </w:r>
    </w:p>
    <w:p>
      <w:r>
        <w:rPr>
          <w:rFonts w:ascii="宋体" w:hAnsi="宋体" w:eastAsia="宋体"/>
          <w:sz w:val="24"/>
        </w:rPr>
        <w:t>季涤尘著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16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生命的开花  《随想录》纪事及其他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季涤尘著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北京:大众文艺出版社,2011.03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本书出售、求购地址：https://www.jiaokey.com/book/detail/13301643.html</w:t>
      </w:r>
    </w:p>
    <w:p>
      <w:r>
        <w:t>更多相关图书推荐：https://www.jiaokey.com</w:t>
      </w:r>
    </w:p>
    <w:p>
      <w:r>
        <w:t>季涤尘著 其他作品：https://www.jiaokey.com/tag/季涤尘著.html</w:t>
      </w:r>
    </w:p>
    <w:p>
      <w:r>
        <w:t>北京:大众文艺出版社,2011.03 出版图书：https://www.jiaokey.com/tag/北京:大众文艺出版社,2011.03.html</w:t>
      </w:r>
    </w:p>
    <w:p>
      <w:r>
        <w:t>关键词搜索：https://www.jiaokey.com/tag/生命的开花  《随想录》纪事及其他.html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