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村镇混凝土结构住宅质量通病及治理技术</w:t>
      </w:r>
    </w:p>
    <w:p>
      <w:r>
        <w:rPr>
          <w:rFonts w:ascii="宋体" w:hAnsi="宋体" w:eastAsia="宋体"/>
          <w:sz w:val="24"/>
        </w:rPr>
        <w:t>李云贵，何化南，董伟编著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村镇混凝土结构住宅质量通病及治理技术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李云贵，何化南，董伟编著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本书出售、求购地址：https://www.jiaokey.com/book/detail/13301752.html</w:t>
      </w:r>
    </w:p>
    <w:p>
      <w:r>
        <w:t>更多相关图书推荐：https://www.jiaokey.com</w:t>
      </w:r>
    </w:p>
    <w:p>
      <w:r>
        <w:t>李云贵，何化南，董伟编著 其他作品：https://www.jiaokey.com/tag/李云贵，何化南，董伟编著.html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关键词搜索：https://www.jiaokey.com/tag/村镇混凝土结构住宅质量通病及治理技术.html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