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伊甸园少女系列  恨滴爱河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伊甸园少女系列  恨滴爱河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本书出售、求购地址：https://www.jiaokey.com/book/detail/13301933.html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兰州:敦煌文艺出版社,1996.04 出版图书：https://www.jiaokey.com/tag/兰州:敦煌文艺出版社,1996.04.html</w:t>
      </w:r>
    </w:p>
    <w:p>
      <w:r>
        <w:t>关键词搜索：https://www.jiaokey.com/tag/伊甸园少女系列  恨滴爱河.html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