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西方思想家评传丛书  洛克</w:t>
      </w:r>
    </w:p>
    <w:p>
      <w:r>
        <w:rPr>
          <w:rFonts w:ascii="宋体" w:hAnsi="宋体" w:eastAsia="宋体"/>
          <w:sz w:val="24"/>
        </w:rPr>
        <w:t>（英）爱德华·乔纳森·洛（E.J.Lowe）著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西方思想家评传丛书  洛克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（英）爱德华·乔纳森·洛（E.J.Lowe）著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本书出售、求购地址：https://www.jiaokey.com/book/detail/13301987.html</w:t>
      </w:r>
    </w:p>
    <w:p>
      <w:r>
        <w:t>更多相关图书推荐：https://www.jiaokey.com</w:t>
      </w:r>
    </w:p>
    <w:p>
      <w:r>
        <w:t>（英）爱德华·乔纳森·洛（E.J.Lowe）著 其他作品：https://www.jiaokey.com/tag/（英）爱德华·乔纳森·洛（E.J.Lowe）著.html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关键词搜索：https://www.jiaokey.com/tag/西方思想家评传丛书  洛克.html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