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书名：日用即道  王阳明哲学的现象学阐释</w:t>
      </w:r>
    </w:p>
    <w:p>
      <w:r>
        <w:t>作者：林丹著</w:t>
      </w:r>
    </w:p>
    <w:p>
      <w:r>
        <w:t>出版社：北京:光明日报出版社,2012.12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日用即道  王阳明哲学的现象学阐释 评论地址：https://www.jiaokey.com/book/detail/13302017.html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