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佩利坎之夜  瑞士当代德语短篇小说选</w:t>
      </w:r>
    </w:p>
    <w:p>
      <w:r>
        <w:rPr>
          <w:rFonts w:ascii="宋体" w:hAnsi="宋体" w:eastAsia="宋体"/>
          <w:sz w:val="24"/>
        </w:rPr>
        <w:t>（瑞士）马克斯·弗里施（Max Frisch）等著；蔡鸿君译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佩利坎之夜  瑞士当代德语短篇小说选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（瑞士）马克斯·弗里施（Max Frisch）等著；蔡鸿君译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本书出售、求购地址：https://www.jiaokey.com/book/detail/13302152.html</w:t>
      </w:r>
    </w:p>
    <w:p>
      <w:r>
        <w:t>更多相关图书推荐：https://www.jiaokey.com</w:t>
      </w:r>
    </w:p>
    <w:p>
      <w:r>
        <w:t>（瑞士）马克斯·弗里施（Max Frisch）等著；蔡鸿君译 其他作品：https://www.jiaokey.com/tag/（瑞士）马克斯·弗里施（Max Frisch）等著；蔡鸿君译.html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关键词搜索：https://www.jiaokey.com/tag/佩利坎之夜  瑞士当代德语短篇小说选.html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