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书名：侗歌艺术传承研究</w:t>
      </w:r>
    </w:p>
    <w:p>
      <w:r>
        <w:t>作者：张泽忠，韦芳著</w:t>
      </w:r>
    </w:p>
    <w:p>
      <w:r>
        <w:t>出版社：北京:民族出版社,2010.12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侗歌艺术传承研究 评论地址：https://www.jiaokey.com/book/detail/13302193.html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