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书名：地下斗争录  《第二条战线华中十地委、茅山工委领导的城市地下党工作》续集</w:t>
      </w:r>
    </w:p>
    <w:p>
      <w:r>
        <w:t>作者：常州市中共党史学会编</w:t>
      </w:r>
    </w:p>
    <w:p>
      <w:r>
        <w:t>出版社：北京：中央文献出版社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地下斗争录  《第二条战线华中十地委、茅山工委领导的城市地下党工作》续集 评论地址：https://www.jiaokey.com/book/detail/13302210.html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