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萦  杏城两段浮世恋曲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萦  杏城两段浮世恋曲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本书出售、求购地址：https://www.jiaokey.com/book/detail/13302243.html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关键词搜索：https://www.jiaokey.com/tag/萦  杏城两段浮世恋曲.html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