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书名：流行音乐/萨克斯  肯尼基经典专辑</w:t>
      </w:r>
    </w:p>
    <w:p>
      <w:r>
        <w:t>作者：肯尼基作曲</w:t>
      </w:r>
    </w:p>
    <w:p>
      <w:r>
        <w:t>出版社：广州外语音像出版社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流行音乐/萨克斯  肯尼基经典专辑 评论地址：https://www.jiaokey.com/book/detail/13302341.html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