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书名：东北民歌独唱曲50首</w:t>
      </w:r>
    </w:p>
    <w:p>
      <w:r>
        <w:t>作者：丁雅贤选编</w:t>
      </w:r>
    </w:p>
    <w:p>
      <w:r>
        <w:t>出版社：沈阳音乐学院声乐系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东北民歌独唱曲50首 评论地址：https://www.jiaokey.com/book/detail/13302577.html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