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书名：吉首大学面向21世纪教学内容与课程体系改革系列教材  1  高等数学</w:t>
      </w:r>
    </w:p>
    <w:p>
      <w:r>
        <w:t>作者：吉首大学教务处主编</w:t>
      </w:r>
    </w:p>
    <w:p>
      <w:r>
        <w:t>出版社：吉首大学教务处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吉首大学面向21世纪教学内容与课程体系改革系列教材  1  高等数学 评论地址：https://www.jiaokey.com/book/detail/13302601.html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