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书名：气相色谱分析实例谱图集</w:t>
      </w:r>
    </w:p>
    <w:p>
      <w:r>
        <w:t>作者：北京分析仪器厂编</w:t>
      </w:r>
    </w:p>
    <w:p>
      <w:r>
        <w:t>出版社：北京分析仪器厂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气相色谱分析实例谱图集 评论地址：https://www.jiaokey.com/book/detail/13302625.html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