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书名：苏皖边区政府档案史料选编</w:t>
      </w:r>
    </w:p>
    <w:p>
      <w:r>
        <w:t>作者：朱耀龙，柳宏为主编；周焰副主编</w:t>
      </w:r>
    </w:p>
    <w:p>
      <w:r>
        <w:t>出版社：北京：中央文献出版社</w:t>
      </w:r>
    </w:p>
    <w:p>
      <w:r>
        <w:t>出版日期：2005.08</w:t>
      </w:r>
    </w:p>
    <w:p>
      <w:r>
        <w:t>总页数：615</w:t>
      </w:r>
    </w:p>
    <w:p>
      <w:r>
        <w:t>更多请访问教客网: www.jiaokey.com</w:t>
      </w:r>
    </w:p>
    <w:p>
      <w:r>
        <w:t>苏皖边区政府档案史料选编 评论地址：https://www.jiaokey.com/book/detail/13302817.html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