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厦门朝天宫“道学教材丛书”  南华真经精义</w:t>
      </w:r>
    </w:p>
    <w:p>
      <w:r>
        <w:rPr>
          <w:rFonts w:ascii="宋体" w:hAnsi="宋体" w:eastAsia="宋体"/>
          <w:sz w:val="24"/>
        </w:rPr>
        <w:t>张松辉，张景著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厦门朝天宫“道学教材丛书”  南华真经精义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张松辉，张景著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本书出售、求购地址：https://www.jiaokey.com/book/detail/13302829.html</w:t>
      </w:r>
    </w:p>
    <w:p>
      <w:r>
        <w:t>更多相关图书推荐：https://www.jiaokey.com</w:t>
      </w:r>
    </w:p>
    <w:p>
      <w:r>
        <w:t>张松辉，张景著 其他作品：https://www.jiaokey.com/tag/张松辉，张景著.html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关键词搜索：https://www.jiaokey.com/tag/厦门朝天宫“道学教材丛书”  南华真经精义.html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