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书名：镇宁布依族苗族自治县第一届人民代表大会第一次会议会刊</w:t>
      </w:r>
    </w:p>
    <w:p>
      <w:r>
        <w:t>作者：镇&lt;font color=Red&gt;宁&lt;/font&gt;布依族苗族自治县人民委员会办公室编</w:t>
      </w:r>
    </w:p>
    <w:p>
      <w:r>
        <w:t>出版社：1963.09</w:t>
      </w:r>
    </w:p>
    <w:p>
      <w:r>
        <w:t>出版日期：</w:t>
      </w:r>
    </w:p>
    <w:p>
      <w:r>
        <w:t>总页数：196</w:t>
      </w:r>
    </w:p>
    <w:p>
      <w:r>
        <w:t>更多请访问教客网: www.jiaokey.com</w:t>
      </w:r>
    </w:p>
    <w:p>
      <w:r>
        <w:t>镇宁布依族苗族自治县第一届人民代表大会第一次会议会刊 评论地址：https://www.jiaokey.com/book/detail/13302996.html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