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1996年民族工作调查研究专集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1996年民族工作调查研究专集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本书出售、求购地址：https://www.jiaokey.com/book/detail/13303120.html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关键词搜索：https://www.jiaokey.com/tag/1996年民族工作调查研究专集.html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