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书名：安阳县公安志</w:t>
      </w:r>
    </w:p>
    <w:p>
      <w:r>
        <w:t>作者：李德贵主编；赵师军，邵伟副主编；安阳县公安志编纂委员会编</w:t>
      </w:r>
    </w:p>
    <w:p>
      <w:r>
        <w:t>出版社：北京：方志出版社</w:t>
      </w:r>
    </w:p>
    <w:p>
      <w:r>
        <w:t>出版日期：1998.11</w:t>
      </w:r>
    </w:p>
    <w:p>
      <w:r>
        <w:t>总页数：508</w:t>
      </w:r>
    </w:p>
    <w:p>
      <w:r>
        <w:t>更多请访问教客网: www.jiaokey.com</w:t>
      </w:r>
    </w:p>
    <w:p>
      <w:r>
        <w:t>安阳县公安志 评论地址：https://www.jiaokey.com/book/detail/13303167.html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