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书名：大槐树迁民  山西·洪洞·老鹳窝</w:t>
      </w:r>
    </w:p>
    <w:p>
      <w:r>
        <w:t>作者：郑守来，黄泽岭主编；何兆吉，黄泽林副主编</w:t>
      </w:r>
    </w:p>
    <w:p>
      <w:r>
        <w:t>出版社：北京:中国档案出版社,2000.05</w:t>
      </w:r>
    </w:p>
    <w:p>
      <w:r>
        <w:t>出版日期：</w:t>
      </w:r>
    </w:p>
    <w:p>
      <w:r>
        <w:t>总页数：594</w:t>
      </w:r>
    </w:p>
    <w:p>
      <w:r>
        <w:t>更多请访问教客网: www.jiaokey.com</w:t>
      </w:r>
    </w:p>
    <w:p>
      <w:r>
        <w:t>大槐树迁民  山西·洪洞·老鹳窝 评论地址：https://www.jiaokey.com/book/detail/13303220.html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