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书名：闲话平生  短文摄影集</w:t>
      </w:r>
    </w:p>
    <w:p>
      <w:r>
        <w:t>作者：张岩川著</w:t>
      </w:r>
    </w:p>
    <w:p>
      <w:r>
        <w:t>出版社：中华出版社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闲话平生  短文摄影集 评论地址：https://www.jiaokey.com/book/detail/13303251.html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