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书名：中国城市文化丛书  濮阳古树名木</w:t>
      </w:r>
    </w:p>
    <w:p>
      <w:r>
        <w:t>作者：王培勤，邵化范总编；孙立柱主编；吕宝岭，李富庭，李如杰等副主编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总页数：123</w:t>
      </w:r>
    </w:p>
    <w:p>
      <w:r>
        <w:t>更多请访问教客网: www.jiaokey.com</w:t>
      </w:r>
    </w:p>
    <w:p>
      <w:r>
        <w:t>中国城市文化丛书  濮阳古树名木 评论地址：https://www.jiaokey.com/book/detail/13303271.html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