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最新高中语文课本古诗文注译析  高中二年级  三-四册</w:t>
      </w:r>
    </w:p>
    <w:p>
      <w:r>
        <w:rPr>
          <w:rFonts w:ascii="宋体" w:hAnsi="宋体" w:eastAsia="宋体"/>
          <w:sz w:val="24"/>
        </w:rPr>
        <w:t>张昆振主编；周明富等编写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最新高中语文课本古诗文注译析  高中二年级  三-四册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张昆振主编；周明富等编写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本书出售、求购地址：https://www.jiaokey.com/book/detail/13303294.html</w:t>
      </w:r>
    </w:p>
    <w:p>
      <w:r>
        <w:t>更多相关图书推荐：https://www.jiaokey.com</w:t>
      </w:r>
    </w:p>
    <w:p>
      <w:r>
        <w:t>张昆振主编；周明富等编写 其他作品：https://www.jiaokey.com/tag/张昆振主编；周明富等编写.html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关键词搜索：https://www.jiaokey.com/tag/最新高中语文课本古诗文注译析  高中二年级  三-四册.html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