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书名：中国民族民间舞蹈集成  鹤壁市卷</w:t>
      </w:r>
    </w:p>
    <w:p>
      <w:r>
        <w:t>作者：和玉琢主编；周嘉宾，王洪海，岳留华等副主编</w:t>
      </w:r>
    </w:p>
    <w:p>
      <w:r>
        <w:t>出版社：</w:t>
      </w:r>
    </w:p>
    <w:p>
      <w:r>
        <w:t>出版日期：1987.06</w:t>
      </w:r>
    </w:p>
    <w:p>
      <w:r>
        <w:t>总页数：312</w:t>
      </w:r>
    </w:p>
    <w:p>
      <w:r>
        <w:t>更多请访问教客网: www.jiaokey.com</w:t>
      </w:r>
    </w:p>
    <w:p>
      <w:r>
        <w:t>中国民族民间舞蹈集成  鹤壁市卷 评论地址：https://www.jiaokey.com/book/detail/13303404.html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