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书名：走近太行</w:t>
      </w:r>
    </w:p>
    <w:p>
      <w:r>
        <w:t>作者：贺恒扬编著；鹤壁市人民检察院政治部编</w:t>
      </w:r>
    </w:p>
    <w:p>
      <w:r>
        <w:t>出版社：鹤壁市人民检察院政治部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走近太行 评论地址：https://www.jiaokey.com/book/detail/13303462.html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