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书名：电梯专业英语</w:t>
      </w:r>
    </w:p>
    <w:p>
      <w:r>
        <w:t>作者：蒋晓梅主编；阮一晖，肖春，何春燕等副主编；徐青根主审</w:t>
      </w:r>
    </w:p>
    <w:p>
      <w:r>
        <w:t>出版社：苏州：苏州大学出版社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电梯专业英语 评论地址：https://www.jiaokey.com/book/detail/13303885.html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